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452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Пронина Эдуарда Викторовича, </w:t>
      </w:r>
      <w:r>
        <w:rPr>
          <w:rStyle w:val="cat-ExternalSystemDefinedgrp-3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Пронин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1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25.11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Пронин Э.В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Пронина Э.В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Пронина Э.В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Пронин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МВ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07.04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Пронина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2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25.11.2024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Пронин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19.15.1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Прониным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Прониным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Пронина Э.В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Пронин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Пронина Эдуарда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0412365400395004522520147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4rplc-54">
    <w:name w:val="cat-UserDefined grp-34 rplc-54"/>
    <w:basedOn w:val="DefaultParagraphFont"/>
  </w:style>
  <w:style w:type="character" w:customStyle="1" w:styleId="cat-UserDefinedgrp-35rplc-57">
    <w:name w:val="cat-UserDefined grp-3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